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 A Series of Advances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 A Series of Advances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本书出售、求购地址：https://www.jiaokey.com/book/detail/40345101.html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关键词搜索：https://www.jiaokey.com/tag/Ion Exchange and Solvent Extraction A Series of Advances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