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 A SERIES OF ADVANCES Volume 10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 A SERIES OF ADVANCES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本书出售、求购地址：https://www.jiaokey.com/book/detail/40345100.html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关键词搜索：https://www.jiaokey.com/tag/ION EXCHANGE AND SOLVENT EXTRACTION A SERIES OF ADVANCES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