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sciences data 28 liquid-liquid equilibrium and extraction a literature source book suplement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sciences data 28 liquid-liquid equilibrium and extraction a literature source book suplement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本书出售、求购地址：https://www.jiaokey.com/book/detail/40345099.html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关键词搜索：https://www.jiaokey.com/tag/physical sciences data 28 liquid-liquid equilibrium and extraction a literature source book suplement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