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Distillation Control For Productivity and Energy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Distillation Control For Productivity and 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本书出售、求购地址：https://www.jiaokey.com/book/detail/40345093.html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关键词搜索：https://www.jiaokey.com/tag/Distillation Control For Productivity and 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