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Reports on Applied Chemistry Volume 19 Ion Exchange and Sorption Processes in Hydrometallurgy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Reports on Applied Chemistry Volume 19 Ion Exchange and Sorption Processes in Hydrometallurgy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本书出售、求购地址：https://www.jiaokey.com/book/detail/40345092.html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关键词搜索：https://www.jiaokey.com/tag/Critical Reports on Applied Chemistry Volume 19 Ion Exchange and Sorption Processes in Hydrometallurgy.html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