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DISTILLATION DESIGN AND CONTROL USING ASPEN TM SIMULATION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DISTILLATION DESIGN AND CONTROL USING ASPEN TM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本书出售、求购地址：https://www.jiaokey.com/book/detail/40345088.html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关键词搜索：https://www.jiaokey.com/tag/DISTILLATION DESIGN AND CONTROL USING ASPEN TM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