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佩里化学工程师手册  第7版  影印版  上</w:t>
      </w:r>
    </w:p>
    <w:p>
      <w:r>
        <w:rPr>
          <w:rFonts w:ascii="宋体" w:hAnsi="宋体" w:eastAsia="宋体"/>
          <w:sz w:val="24"/>
        </w:rPr>
        <w:t>Robert H.Perry，Don 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佩里化学工程师手册  第7版  影印版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H.Perry，Don 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本书出售、求购地址：https://www.jiaokey.com/book/detail/40345069.html</w:t>
      </w:r>
    </w:p>
    <w:p>
      <w:r>
        <w:t>更多相关图书推荐：https://www.jiaokey.com</w:t>
      </w:r>
    </w:p>
    <w:p>
      <w:r>
        <w:t>Robert H.Perry，Don W.Green 其他作品：https://www.jiaokey.com/tag/Robert H.Perry，Don W.Green.html</w:t>
      </w:r>
    </w:p>
    <w:p>
      <w:r>
        <w:t>McGraw-Hill 出版图书：https://www.jiaokey.com/tag/McGraw-Hill.html</w:t>
      </w:r>
    </w:p>
    <w:p>
      <w:r>
        <w:t>关键词搜索：https://www.jiaokey.com/tag/佩里化学工程师手册  第7版  影印版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