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 ANALYSIS AND DESIGN FOR CHEMICAL ENGINEERS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 ANALYSIS AND DESIGN FOR CHEMICAL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本书出售、求购地址：https://www.jiaokey.com/book/detail/40345063.html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关键词搜索：https://www.jiaokey.com/tag/PROCESS ANALYSIS AND DESIGN FOR CHEMICAL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