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Bio-Process Control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Bio-Process Control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本书出售、求购地址：https://www.jiaokey.com/book/detail/40345037.html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关键词搜索：https://www.jiaokey.com/tag/Chemical and Bio-Process Control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