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MODERN APPLICATIONS OF MASS TRANSFER OPERATIONS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MODERN APPLICATIONS OF MASS TRANSFER OPERATIONS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本书出售、求购地址：https://www.jiaokey.com/book/detail/40345036.html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关键词搜索：https://www.jiaokey.com/tag/PRINCIPLES AND MODERN APPLICATIONS OF MASS TRANSFER OPERATIONS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