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Transport Processes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Transport Processes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本书出售、求购地址：https://www.jiaokey.com/book/detail/40345032.html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Transport Processes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