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Intensification Engineering for Efficiency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Intensification Engineering for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本书出售、求购地址：https://www.jiaokey.com/book/detail/40345031.html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关键词搜索：https://www.jiaokey.com/tag/Process Intensification Engineering for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