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 Volume 23 Process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 Volume 23 Process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本书出售、求购地址：https://www.jiaokey.com/book/detail/40345000.html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关键词搜索：https://www.jiaokey.com/tag/ADVANCES IN CHEMICAL ENGINEERING Volume 23 Process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