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Design 33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Design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本书出售、求购地址：https://www.jiaokey.com/book/detail/40344978.html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关键词搜索：https://www.jiaokey.com/tag/Encyclopedia of Chemical Processing and Design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