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29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本书出售、求购地址：https://www.jiaokey.com/book/detail/40344977.html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关键词搜索：https://www.jiaokey.com/tag/Encyclopedia of Chemical Processing and Design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