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本书出售、求购地址：https://www.jiaokey.com/book/detail/40344966.html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关键词搜索：https://www.jiaokey.com/tag/Chemical Engineering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