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DYNAMICS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DYNAMICS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本书出售、求购地址：https://www.jiaokey.com/book/detail/40344964.html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关键词搜索：https://www.jiaokey.com/tag/PROCESS DYNAMICS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