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 FORMATION IN PARTICULATE SYSTEMS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 FORMATION IN PARTICULATE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本书出售、求购地址：https://www.jiaokey.com/book/detail/40344952.html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 出版图书：https://www.jiaokey.com/tag/Inc.html</w:t>
      </w:r>
    </w:p>
    <w:p>
      <w:r>
        <w:t>关键词搜索：https://www.jiaokey.com/tag/CAKE FORMATION IN PARTICULATE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