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JAVK KEROUAC WAKE UP A LIFE OF THE BUDDHA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JAVK KEROUAC WAKE UP A LIFE OF THE BUDDHA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本书出售、求购地址：https://www.jiaokey.com/book/detail/40344941.html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关键词搜索：https://www.jiaokey.com/tag/JAVK KEROUAC WAKE UP A LIFE OF THE BUDDHA.html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