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TRANSCULTURAL NURSING ASSESSMENT &amp; INTERVVENTION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TRANSCULTURAL NURSING ASSESSMENT &amp; INTERVVENTION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本书出售、求购地址：https://www.jiaokey.com/book/detail/40344888.html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关键词搜索：https://www.jiaokey.com/tag/TRANSCULTURAL NURSING ASSESSMENT &amp; INTERVVENTION.html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