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牛津商务英语教程  成功演讲  教师参考书  中国版</w:t>
      </w:r>
    </w:p>
    <w:p>
      <w:r>
        <w:rPr>
          <w:rFonts w:ascii="宋体" w:hAnsi="宋体" w:eastAsia="宋体"/>
          <w:sz w:val="24"/>
        </w:rPr>
        <w:t>Jeremy Comfort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牛津商务英语教程  成功演讲  教师参考书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Comfort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本书出售、求购地址：https://www.jiaokey.com/book/detail/40344870.html</w:t>
      </w:r>
    </w:p>
    <w:p>
      <w:r>
        <w:t>更多相关图书推荐：https://www.jiaokey.com</w:t>
      </w:r>
    </w:p>
    <w:p>
      <w:r>
        <w:t>Jeremy Comfort 其他作品：https://www.jiaokey.com/tag/Jeremy Comfort.html</w:t>
      </w:r>
    </w:p>
    <w:p>
      <w:r>
        <w:t>上海：复旦大学出版社；牛津大学出版社 出版图书：https://www.jiaokey.com/tag/上海：复旦大学出版社；牛津大学出版社.html</w:t>
      </w:r>
    </w:p>
    <w:p>
      <w:r>
        <w:t>关键词搜索：https://www.jiaokey.com/tag/牛津商务英语教程  成功演讲  教师参考书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