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  面向应用的方法  第2版</w:t>
      </w:r>
    </w:p>
    <w:p>
      <w:r>
        <w:rPr>
          <w:rFonts w:ascii="宋体" w:hAnsi="宋体" w:eastAsia="宋体"/>
          <w:sz w:val="24"/>
        </w:rPr>
        <w:t>（美）基弗（Kifer，M.），（美）伯恩斯坦（Bernstein，a.），（美）刘易斯（Lewis，p.m.）编著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  面向应用的方法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（美）基弗（Kifer，M.），（美）伯恩斯坦（Bernstein，a.），（美）刘易斯（Lewis，p.m.）编著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本书出售、求购地址：https://www.jiaokey.com/book/detail/40344678.html</w:t>
      </w:r>
    </w:p>
    <w:p>
      <w:r>
        <w:t>更多相关图书推荐：https://www.jiaokey.com</w:t>
      </w:r>
    </w:p>
    <w:p>
      <w:r>
        <w:t>（美）基弗（Kifer，M.），（美）伯恩斯坦（Bernstein，a.），（美）刘易斯（Lewis，p.m.）编著 其他作品：https://www.jiaokey.com/tag/（美）基弗（Kifer，M.），（美）伯恩斯坦（Bernstein，a.），（美）刘易斯（Lewis，p.m.）编著.html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  面向应用的方法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