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formulations and application systems</w:t>
      </w:r>
    </w:p>
    <w:p>
      <w:r>
        <w:rPr>
          <w:rFonts w:ascii="宋体" w:hAnsi="宋体" w:eastAsia="宋体"/>
          <w:sz w:val="24"/>
        </w:rPr>
        <w:t>sponsored by ASTM Committee E-35 on Pesticides.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formulations and application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sponsored by ASTM Committee E-35 on Pesticides.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本书出售、求购地址：https://www.jiaokey.com/book/detail/40344522.html</w:t>
      </w:r>
    </w:p>
    <w:p>
      <w:r>
        <w:t>更多相关图书推荐：https://www.jiaokey.com</w:t>
      </w:r>
    </w:p>
    <w:p>
      <w:r>
        <w:t>sponsored by ASTM Committee E-35 on Pesticides. 其他作品：https://www.jiaokey.com/tag/sponsored by ASTM Committee E-35 on Pesticides..html</w:t>
      </w:r>
    </w:p>
    <w:p>
      <w:r>
        <w:t>ASTM 出版图书：https://www.jiaokey.com/tag/ASTM.html</w:t>
      </w:r>
    </w:p>
    <w:p>
      <w:r>
        <w:t>关键词搜索：https://www.jiaokey.com/tag/Pesticide formulations and application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