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CIRCUITS EIGHTH EDITION</w:t>
      </w:r>
    </w:p>
    <w:p>
      <w:r>
        <w:rPr>
          <w:rFonts w:ascii="宋体" w:hAnsi="宋体" w:eastAsia="宋体"/>
          <w:sz w:val="24"/>
        </w:rPr>
        <w:t>JAMES W.NILSSON SUSAN A.RIEDEL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CIRCUITS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W.NILSSON SUSAN A.RIEDEL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本书出售、求购地址：https://www.jiaokey.com/book/detail/40344503.html</w:t>
      </w:r>
    </w:p>
    <w:p>
      <w:r>
        <w:t>更多相关图书推荐：https://www.jiaokey.com</w:t>
      </w:r>
    </w:p>
    <w:p>
      <w:r>
        <w:t>JAMES W.NILSSON SUSAN A.RIEDEL 其他作品：https://www.jiaokey.com/tag/JAMES W.NILSSON SUSAN A.RIEDEL.html</w:t>
      </w:r>
    </w:p>
    <w:p>
      <w:r>
        <w:t>关键词搜索：https://www.jiaokey.com/tag/ELECTRIC CIRCUITS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