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STAGESTRUCK:THE ROMANCE OF ALFRED LUNT AND LYNN FONTANNE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STAGESTRUCK:THE ROMANCE OF ALFRED LUNT AND LYNN FONTANNE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本书出售、求购地址：https://www.jiaokey.com/book/detail/40344176.html</w:t>
      </w:r>
    </w:p>
    <w:p>
      <w:r>
        <w:t>更多相关图书推荐：https://www.jiaokey.com</w:t>
      </w:r>
    </w:p>
    <w:p>
      <w:r>
        <w:t>关键词搜索：https://www.jiaokey.com/tag/STAGESTRUCK:THE ROMANCE OF ALFRED LUNT AND LYNN FONTANNE.html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