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DINOSAUR IS THE BIGGEST ANIMAL THAT EVER LIVED AND OTHER WRONG IDEAS YOU THOUGHT WERE TRUE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DINOSAUR IS THE BIGGEST ANIMAL THAT EVER LIVED AND OTHER WRONG IDEAS YOU THOUGHT WERE TRUE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本书出售、求购地址：https://www.jiaokey.com/book/detail/40343806.html</w:t>
      </w:r>
    </w:p>
    <w:p>
      <w:r>
        <w:t>更多相关图书推荐：https://www.jiaokey.com</w:t>
      </w:r>
    </w:p>
    <w:p>
      <w:r>
        <w:t>关键词搜索：https://www.jiaokey.com/tag/THE DINOSAUR IS THE BIGGEST ANIMAL THAT EVER LIVED AND OTHER WRONG IDEAS YOU THOUGHT WERE TRUE.html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