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CYCLE TRADING CUTTING EDGE TECHNIQUES FOR PROFITING FROM MARKET TOPS AND BOTTOMS AL GIETIZEN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CYCLE TRADING CUTTING EDGE TECHNIQUES FOR PROFITING FROM MARKET TOPS AND BOTTOMS AL GIETIZEN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本书出售、求购地址：https://www.jiaokey.com/book/detail/40343641.html</w:t>
      </w:r>
    </w:p>
    <w:p>
      <w:r>
        <w:t>更多相关图书推荐：https://www.jiaokey.com</w:t>
      </w:r>
    </w:p>
    <w:p>
      <w:r>
        <w:t>关键词搜索：https://www.jiaokey.com/tag/ADVANCED CYCLE TRADING CUTTING EDGE TECHNIQUES FOR PROFITING FROM MARKET TOPS AND BOTTOMS AL GIETIZEN.html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