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CHILD SURVIVAL PROGRAMS IN DEVELOPING COUNTRIES TESTING LOT QUALITY ASSURANCE SAMPLING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CHILD SURVIVAL PROGRAMS IN DEVELOPING COUNTRIES TESTING LOT QUALITY ASSURANCE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本书出售、求购地址：https://www.jiaokey.com/book/detail/40343561.html</w:t>
      </w:r>
    </w:p>
    <w:p>
      <w:r>
        <w:t>更多相关图书推荐：https://www.jiaokey.com</w:t>
      </w:r>
    </w:p>
    <w:p>
      <w:r>
        <w:t>关键词搜索：https://www.jiaokey.com/tag/ASSESSING CHILD SURVIVAL PROGRAMS IN DEVELOPING COUNTRIES TESTING LOT QUALITY ASSURANCE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