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A MAN AGES GROWING OLDER:WHAT RO EXPECT AND WHAT YOU CAN DO ABOUT 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A MAN AGES GROWING OLDER:WHAT RO EXPECT AND WHAT YOU CAN DO ABOUT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本书出售、求购地址：https://www.jiaokey.com/book/detail/40343559.html</w:t>
      </w:r>
    </w:p>
    <w:p>
      <w:r>
        <w:t>更多相关图书推荐：https://www.jiaokey.com</w:t>
      </w:r>
    </w:p>
    <w:p>
      <w:r>
        <w:t>关键词搜索：https://www.jiaokey.com/tag/HOW A MAN AGES GROWING OLDER:WHAT RO EXPECT AND WHAT YOU CAN DO ABOUT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