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REVISED EDITION 4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REVISED EDITION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本书出售、求购地址：https://www.jiaokey.com/book/detail/40343504.html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REVISED EDITION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