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REVISED EDITION 1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REVISED EDITION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本书出售、求购地址：https://www.jiaokey.com/book/detail/40343500.html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关键词搜索：https://www.jiaokey.com/tag/ACCESS REVISED EDITION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