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ROME: DOWN TO THE REIGN OF CONSTANTINE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ROME: DOWN TO THE REIGN OF CONSTANTINE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本书出售、求购地址：https://www.jiaokey.com/book/detail/40343433.html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 HISTORY OF ROME: DOWN TO THE REIGN OF CONSTANTINE.html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