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LENA GEYER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LENA GEYER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本书出售、求购地址：https://www.jiaokey.com/book/detail/40343376.html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关键词搜索：https://www.jiaokey.com/tag/OF LENA GEYER.html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