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WAGNER: AS MAN &amp; ARTIST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WAGNER: AS MAN &amp;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本书出售、求购地址：https://www.jiaokey.com/book/detail/40343356.html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关键词搜索：https://www.jiaokey.com/tag/WAGNER: AS MAN &amp;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