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TO MARY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TO 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本书出售、求购地址：https://www.jiaokey.com/book/detail/40343350.html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关键词搜索：https://www.jiaokey.com/tag/LETTERS TO 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