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LIVES OF THE TWELVE CAESARS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LIVES OF THE TWELVE CAESARS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本书出售、求购地址：https://www.jiaokey.com/book/detail/40343255.html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LIVES OF THE TWELVE CAESARS.html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