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OF WILLIAM BOOTH VOL. I.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OF WILLIAM BOOTH VOL.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本书出售、求购地址：https://www.jiaokey.com/book/detail/40343228.html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关键词搜索：https://www.jiaokey.com/tag/LIFE OF WILLIAM BOOTH VOL.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