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SON OF THE MIDDLE BORDER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SON OF THE MIDDLE BORDER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本书出售、求购地址：https://www.jiaokey.com/book/detail/40343176.html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关键词搜索：https://www.jiaokey.com/tag/A SON OF THE MIDDLE BORDER.html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