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Vapor-Liquid Equilibrium Data Collection 8 Halogen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Vapor-Liquid Equilibrium Data Collection 8 Halogen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本书出售、求购地址：https://www.jiaokey.com/book/detail/40343139.html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关键词搜索：https://www.jiaokey.com/tag/Vapor-Liquid Equilibrium Data Collection 8 Halogen.html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