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Heats of Mixing Data Collection 2 Binary and Multicomponent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Heats of Mixing Data Collection 2 Binary and Multicomponent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本书出售、求购地址：https://www.jiaokey.com/book/detail/40343132.html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关键词搜索：https://www.jiaokey.com/tag/Heats of Mixing Data Collection 2 Binary and Multicomponent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