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Liquid-Liquid Equilibrium Data Collection 1 Binary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Liquid-Liquid Equilibrium Data Collection 1 Binary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本书出售、求购地址：https://www.jiaokey.com/book/detail/40343130.html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关键词搜索：https://www.jiaokey.com/tag/Liquid-Liquid Equilibrium Data Collection 1 Binary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