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Liquid-Liquid Equilibrium Data Collection 3 Ternary and Quaternary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Liquid-Liquid Equilibrium Data Collection 3 Ternary and Quaternary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本书出售、求购地址：https://www.jiaokey.com/book/detail/40343128.html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关键词搜索：https://www.jiaokey.com/tag/Liquid-Liquid Equilibrium Data Collection 3 Ternary and Quaternary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