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6b Aliphatic Hydrocarbons C7-C18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6b Aliphatic Hydrocarbons C7-C18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本书出售、求购地址：https://www.jiaokey.com/book/detail/40343116.html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6b Aliphatic Hydrocarbons C7-C18.html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