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2c Organic Hydroxy Compounds:Alcohols (Supplement 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2c Organic Hydroxy Compounds:Alcohols (Supplement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本书出售、求购地址：https://www.jiaokey.com/book/detail/40343108.html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2c Organic Hydroxy Compounds:Alcohols (Supplement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