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KINETICS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KINETICS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本书出售、求购地址：https://www.jiaokey.com/book/detail/40343093.html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关键词搜索：https://www.jiaokey.com/tag/CHEMICAL ENGINEERING KINETICS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