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Engineering Thermodynamics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关键词搜索：https://www.jiaokey.com/tag/Chemical and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