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ADDAMS OF HULL-HOUSE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ADDAMS OF HULL-HOUSE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本书出售、求购地址：https://www.jiaokey.com/book/detail/40343050.html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关键词搜索：https://www.jiaokey.com/tag/JANE ADDAMS OF HULL-HOUSE.html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