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Volume VI Polymers and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Volume VI Polymers and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Great Britain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本书出售、求购地址：https://www.jiaokey.com/book/detail/40343046.html</w:t>
      </w:r>
    </w:p>
    <w:p>
      <w:r>
        <w:t>更多相关图书推荐：https://www.jiaokey.com</w:t>
      </w:r>
    </w:p>
    <w:p>
      <w:r>
        <w:t>Great Britain 出版图书：https://www.jiaokey.com/tag/Great Britain.html</w:t>
      </w:r>
    </w:p>
    <w:p>
      <w:r>
        <w:t>关键词搜索：https://www.jiaokey.com/tag/What Every Chemical Technologist Wants to Know About Volume VI Polymers and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