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Volume III Plasticizers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Volume III Plasticizers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本书出售、求购地址：https://www.jiaokey.com/book/detail/40343035.html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关键词搜索：https://www.jiaokey.com/tag/What Every Chemical Technologist Wants to Know About Volume III Plasticizers.html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