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Volume II Dispersants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Volume II Dispersants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本书出售、求购地址：https://www.jiaokey.com/book/detail/40343034.html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关键词搜索：https://www.jiaokey.com/tag/What Every Chemical Technologist Wants to Know About Volume II Dispersants.html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